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书名：一蓑烟雨任平生  父母双亲的回忆录</w:t>
      </w:r>
    </w:p>
    <w:p>
      <w:r>
        <w:t>作者：杨羡平，张忠义著</w:t>
      </w:r>
    </w:p>
    <w:p>
      <w:r>
        <w:t>出版社：太原:山西人民出版社,2014.09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一蓑烟雨任平生  父母双亲的回忆录 评论地址：https://www.jiaokey.com/book/detail/13670906.html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