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书名：幼儿园小班区域活动</w:t>
      </w:r>
    </w:p>
    <w:p>
      <w:r>
        <w:t>作者：刘彩云本册主编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幼儿园小班区域活动 评论地址：https://www.jiaokey.com/book/detail/13670914.html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