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汽车保养之广汽丰田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汽车保养之广汽丰田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本书出售、求购地址：https://www.jiaokey.com/book/detail/13670951.html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汽车保养之广汽丰田.html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