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你能写出好故事  写作的诀窍、大脑的奥秘、认知的陷阱</w:t>
      </w:r>
    </w:p>
    <w:p>
      <w:r>
        <w:rPr>
          <w:rFonts w:ascii="宋体" w:hAnsi="宋体" w:eastAsia="宋体"/>
          <w:sz w:val="24"/>
        </w:rPr>
        <w:t>（美）丽萨·克龙著；秦竞竞译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你能写出好故事  写作的诀窍、大脑的奥秘、认知的陷阱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（美）丽萨·克龙著；秦竞竞译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本书出售、求购地址：https://www.jiaokey.com/book/detail/13670978.html</w:t>
      </w:r>
    </w:p>
    <w:p>
      <w:r>
        <w:t>更多相关图书推荐：https://www.jiaokey.com</w:t>
      </w:r>
    </w:p>
    <w:p>
      <w:r>
        <w:t>（美）丽萨·克龙著；秦竞竞译 其他作品：https://www.jiaokey.com/tag/（美）丽萨·克龙著；秦竞竞译.html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关键词搜索：https://www.jiaokey.com/tag/你能写出好故事  写作的诀窍、大脑的奥秘、认知的陷阱.html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