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鬼魂公司  3  入侵帝国大厦</w:t>
      </w:r>
    </w:p>
    <w:p>
      <w:r>
        <w:rPr>
          <w:rFonts w:ascii="宋体" w:hAnsi="宋体" w:eastAsia="宋体"/>
          <w:sz w:val="24"/>
        </w:rPr>
        <w:t>（意）帕多文尼高·巴卡拉里奥著；崔月译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鬼魂公司  3  入侵帝国大厦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（意）帕多文尼高·巴卡拉里奥著；崔月译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本书出售、求购地址：https://www.jiaokey.com/book/detail/13670992.html</w:t>
      </w:r>
    </w:p>
    <w:p>
      <w:r>
        <w:t>更多相关图书推荐：https://www.jiaokey.com</w:t>
      </w:r>
    </w:p>
    <w:p>
      <w:r>
        <w:t>（意）帕多文尼高·巴卡拉里奥著；崔月译 其他作品：https://www.jiaokey.com/tag/（意）帕多文尼高·巴卡拉里奥著；崔月译.html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关键词搜索：https://www.jiaokey.com/tag/鬼魂公司  3  入侵帝国大厦.html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