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书名：时空冒险  6  音乐怪物</w:t>
      </w:r>
    </w:p>
    <w:p>
      <w:r>
        <w:t>作者：（英）乔治娅·宾著；陈建克译</w:t>
      </w:r>
    </w:p>
    <w:p>
      <w:r>
        <w:t>出版社：北京：北京少年儿童出版社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时空冒险  6  音乐怪物 评论地址：https://www.jiaokey.com/book/detail/13671103.html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