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书名：京师爱乐丛书  听万里乐  穿洲越岭乐旅见闻</w:t>
      </w:r>
    </w:p>
    <w:p>
      <w:r>
        <w:t>作者：周凡夫著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总页数：322</w:t>
      </w:r>
    </w:p>
    <w:p>
      <w:r>
        <w:t>更多请访问教客网: www.jiaokey.com</w:t>
      </w:r>
    </w:p>
    <w:p>
      <w:r>
        <w:t>京师爱乐丛书  听万里乐  穿洲越岭乐旅见闻 评论地址：https://www.jiaokey.com/book/detail/13671148.html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