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书名：观音闻色  音乐时光机</w:t>
      </w:r>
    </w:p>
    <w:p>
      <w:r>
        <w:t>作者：高屹著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观音闻色  音乐时光机 评论地址：https://www.jiaokey.com/book/detail/13671149.html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