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书名：平庸困顿过来人  1966年广西医学院毕业生回忆录</w:t>
      </w:r>
    </w:p>
    <w:p>
      <w:r>
        <w:t>作者：程建祥著</w:t>
      </w:r>
    </w:p>
    <w:p>
      <w:r>
        <w:t>出版社：桂林：广西师范大学出版社</w:t>
      </w:r>
    </w:p>
    <w:p>
      <w:r>
        <w:t>出版日期：2014</w:t>
      </w:r>
    </w:p>
    <w:p>
      <w:r>
        <w:t>总页数：328</w:t>
      </w:r>
    </w:p>
    <w:p>
      <w:r>
        <w:t>更多请访问教客网: www.jiaokey.com</w:t>
      </w:r>
    </w:p>
    <w:p>
      <w:r>
        <w:t>平庸困顿过来人  1966年广西医学院毕业生回忆录 评论地址：https://www.jiaokey.com/book/detail/13671335.html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