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书名：人性之根  互联网思想的本质</w:t>
      </w:r>
    </w:p>
    <w:p>
      <w:r>
        <w:t>作者：陈禹安著</w:t>
      </w:r>
    </w:p>
    <w:p>
      <w:r>
        <w:t>出版社：北京:东方出版社,2014.10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人性之根  互联网思想的本质 评论地址：https://www.jiaokey.com/book/detail/13671524.html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