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书名：接吻简史  一本正经的荷尔蒙催生手册</w:t>
      </w:r>
    </w:p>
    <w:p>
      <w:r>
        <w:t>作者：（丹）尼罗普著</w:t>
      </w:r>
    </w:p>
    <w:p>
      <w:r>
        <w:t>出版社：北京：现代出版社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接吻简史  一本正经的荷尔蒙催生手册 评论地址：https://www.jiaokey.com/book/detail/13671688.html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