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书名：欲乐园</w:t>
      </w:r>
    </w:p>
    <w:p>
      <w:r>
        <w:t>作者：（日）渡边淳一著；竺家荣，马梦瑶译</w:t>
      </w:r>
    </w:p>
    <w:p>
      <w:r>
        <w:t>出版社：南昌:百花洲文艺出版社,2014.12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欲乐园 评论地址：https://www.jiaokey.com/book/detail/13671704.html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