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二战前日本农业问题与政党内阁的农业政策研究</w:t>
      </w:r>
    </w:p>
    <w:p>
      <w:r>
        <w:rPr>
          <w:rFonts w:ascii="宋体" w:hAnsi="宋体" w:eastAsia="宋体"/>
          <w:sz w:val="24"/>
        </w:rPr>
        <w:t>文春美编著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二战前日本农业问题与政党内阁的农业政策研究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本书出售、求购地址：https://www.jiaokey.com/book/detail/13671815.html</w:t>
      </w:r>
    </w:p>
    <w:p>
      <w:r>
        <w:t>更多相关图书推荐：https://www.jiaokey.com</w:t>
      </w:r>
    </w:p>
    <w:p>
      <w:r>
        <w:t>文春美编著 其他作品：https://www.jiaokey.com/tag/文春美编著.html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关键词搜索：https://www.jiaokey.com/tag/二战前日本农业问题与政党内阁的农业政策研究.html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