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性学五章  一部从诗经讲起的中国性学史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性学五章  一部从诗经讲起的中国性学史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本书出售、求购地址：https://www.jiaokey.com/book/detail/13671817.html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关键词搜索：https://www.jiaokey.com/tag/性学五章  一部从诗经讲起的中国性学史.html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