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波形钢腹板预应力组合箱梁桥设计、制造与安装论坛论文集</w:t>
      </w:r>
    </w:p>
    <w:p>
      <w:r>
        <w:rPr>
          <w:rFonts w:ascii="宋体" w:hAnsi="宋体" w:eastAsia="宋体"/>
          <w:sz w:val="24"/>
        </w:rPr>
        <w:t>《桥梁》杂志社编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波形钢腹板预应力组合箱梁桥设计、制造与安装论坛论文集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《桥梁》杂志社编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本书出售、求购地址：https://www.jiaokey.com/book/detail/13671963.html</w:t>
      </w:r>
    </w:p>
    <w:p>
      <w:r>
        <w:t>更多相关图书推荐：https://www.jiaokey.com</w:t>
      </w:r>
    </w:p>
    <w:p>
      <w:r>
        <w:t>《桥梁》杂志社编 其他作品：https://www.jiaokey.com/tag/《桥梁》杂志社编.html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关键词搜索：https://www.jiaokey.com/tag/2014  波形钢腹板预应力组合箱梁桥设计、制造与安装论坛论文集.html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