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书名：功能材料专业英语阅读教程</w:t>
      </w:r>
    </w:p>
    <w:p>
      <w:r>
        <w:t>作者：雷西萍主编；管婧，于冬海，孙昱艳副主编</w:t>
      </w:r>
    </w:p>
    <w:p>
      <w:r>
        <w:t>出版社：北京：冶金工业出版社</w:t>
      </w:r>
    </w:p>
    <w:p>
      <w:r>
        <w:t>出版日期：2014.11</w:t>
      </w:r>
    </w:p>
    <w:p>
      <w:r>
        <w:t>总页数：236</w:t>
      </w:r>
    </w:p>
    <w:p>
      <w:r>
        <w:t>更多请访问教客网: www.jiaokey.com</w:t>
      </w:r>
    </w:p>
    <w:p>
      <w:r>
        <w:t>功能材料专业英语阅读教程 评论地址：https://www.jiaokey.com/book/detail/13671975.html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