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书名：杨晓敏与小小说时代</w:t>
      </w:r>
    </w:p>
    <w:p>
      <w:r>
        <w:t>作者：赵富海编著</w:t>
      </w:r>
    </w:p>
    <w:p>
      <w:r>
        <w:t>出版社：北京：作家出版社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杨晓敏与小小说时代 评论地址：https://www.jiaokey.com/book/detail/13671979.html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