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国际高等教育质量保障体系新视野</w:t>
      </w:r>
    </w:p>
    <w:p>
      <w:r>
        <w:rPr>
          <w:rFonts w:ascii="宋体" w:hAnsi="宋体" w:eastAsia="宋体"/>
          <w:sz w:val="24"/>
        </w:rPr>
        <w:t>吴岩主编；周爱军，李亚东副主编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国际高等教育质量保障体系新视野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吴岩主编；周爱军，李亚东副主编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本书出售、求购地址：https://www.jiaokey.com/book/detail/13672000.html</w:t>
      </w:r>
    </w:p>
    <w:p>
      <w:r>
        <w:t>更多相关图书推荐：https://www.jiaokey.com</w:t>
      </w:r>
    </w:p>
    <w:p>
      <w:r>
        <w:t>吴岩主编；周爱军，李亚东副主编 其他作品：https://www.jiaokey.com/tag/吴岩主编；周爱军，李亚东副主编.html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关键词搜索：https://www.jiaokey.com/tag/国际高等教育质量保障体系新视野.html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