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书名：朝鲜战争前后美国情报机构对“中共政权”的认知</w:t>
      </w:r>
    </w:p>
    <w:p>
      <w:r>
        <w:t>作者：贺艳青著</w:t>
      </w:r>
    </w:p>
    <w:p>
      <w:r>
        <w:t>出版社：北京：中共党史出版社</w:t>
      </w:r>
    </w:p>
    <w:p>
      <w:r>
        <w:t>出版日期：2014.09</w:t>
      </w:r>
    </w:p>
    <w:p>
      <w:r>
        <w:t>总页数：202</w:t>
      </w:r>
    </w:p>
    <w:p>
      <w:r>
        <w:t>更多请访问教客网: www.jiaokey.com</w:t>
      </w:r>
    </w:p>
    <w:p>
      <w:r>
        <w:t>朝鲜战争前后美国情报机构对“中共政权”的认知 评论地址：https://www.jiaokey.com/book/detail/13672051.html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