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登封名村  上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登封名村  上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本书出售、求购地址：https://www.jiaokey.com/book/detail/13672195.html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关键词搜索：https://www.jiaokey.com/tag/登封名村  上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