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书名：（710分）大学英语同步水平练与考  四级  第2版</w:t>
      </w:r>
    </w:p>
    <w:p>
      <w:r>
        <w:t>作者：鲁可主编；裘正铨，姚志英副主编</w:t>
      </w:r>
    </w:p>
    <w:p>
      <w:r>
        <w:t>出版社：上海：东华大学出版社</w:t>
      </w:r>
    </w:p>
    <w:p>
      <w:r>
        <w:t>出版日期：2010.08</w:t>
      </w:r>
    </w:p>
    <w:p>
      <w:r>
        <w:t>总页数：228</w:t>
      </w:r>
    </w:p>
    <w:p>
      <w:r>
        <w:t>更多请访问教客网: www.jiaokey.com</w:t>
      </w:r>
    </w:p>
    <w:p>
      <w:r>
        <w:t>（710分）大学英语同步水平练与考  四级  第2版 评论地址：https://www.jiaokey.com/book/detail/13672457.html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