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书名：大学英语同步水平练与考（710分）  三级  第2版</w:t>
      </w:r>
    </w:p>
    <w:p>
      <w:r>
        <w:t>作者：王勇主编；付玲，刘淑梅副主编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大学英语同步水平练与考（710分）  三级  第2版 评论地址：https://www.jiaokey.com/book/detail/13672459.html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