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短篇小说  卷1  1943年作品  5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张爱玲典藏全集  短篇小说  卷1  1943年作品  5 评论地址：https://www.jiaokey.com/book/detail/13672952.html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