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文学评论红楼梦魇  10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张爱玲典藏全集  文学评论红楼梦魇  10 评论地址：https://www.jiaokey.com/book/detail/13672953.html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