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散文  卷2  1952年以后作品  9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张爱玲典藏全集  散文  卷2  1952年以后作品  9 评论地址：https://www.jiaokey.com/book/detail/13672955.html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