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书名：张爱玲典藏全集  爱默森选集等五种  13</w:t>
      </w:r>
    </w:p>
    <w:p>
      <w:r>
        <w:t>作者：张爱玲著</w:t>
      </w:r>
    </w:p>
    <w:p>
      <w:r>
        <w:t>出版社：皇冠文化出版有限公司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张爱玲典藏全集  爱默森选集等五种  13 评论地址：https://www.jiaokey.com/book/detail/13672958.html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