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玩儿出逻辑力  儿童逻辑力培养与提升  含附件1份</w:t>
      </w:r>
    </w:p>
    <w:p>
      <w:r>
        <w:rPr>
          <w:rFonts w:ascii="宋体" w:hAnsi="宋体" w:eastAsia="宋体"/>
          <w:sz w:val="24"/>
        </w:rPr>
        <w:t>（日）苅野进，（日）野村龙一著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玩儿出逻辑力  儿童逻辑力培养与提升  含附件1份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（日）苅野进，（日）野村龙一著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本书出售、求购地址：https://www.jiaokey.com/book/detail/13673236.html</w:t>
      </w:r>
    </w:p>
    <w:p>
      <w:r>
        <w:t>更多相关图书推荐：https://www.jiaokey.com</w:t>
      </w:r>
    </w:p>
    <w:p>
      <w:r>
        <w:t>（日）苅野进，（日）野村龙一著 其他作品：https://www.jiaokey.com/tag/（日）苅野进，（日）野村龙一著.html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关键词搜索：https://www.jiaokey.com/tag/玩儿出逻辑力  儿童逻辑力培养与提升  含附件1份.html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