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睁一只眼，闭一只眼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睁一只眼，闭一只眼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本书出售、求购地址：https://www.jiaokey.com/book/detail/13673252.html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关键词搜索：https://www.jiaokey.com/tag/睁一只眼，闭一只眼.html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