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暗物质穿越者  1  追寻祖先的足迹</w:t>
      </w:r>
    </w:p>
    <w:p>
      <w:r>
        <w:rPr>
          <w:rFonts w:ascii="宋体" w:hAnsi="宋体" w:eastAsia="宋体"/>
          <w:sz w:val="24"/>
        </w:rPr>
        <w:t>位梦华著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暗物质穿越者  1  追寻祖先的足迹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位梦华著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本书出售、求购地址：https://www.jiaokey.com/book/detail/13673255.html</w:t>
      </w:r>
    </w:p>
    <w:p>
      <w:r>
        <w:t>更多相关图书推荐：https://www.jiaokey.com</w:t>
      </w:r>
    </w:p>
    <w:p>
      <w:r>
        <w:t>位梦华著 其他作品：https://www.jiaokey.com/tag/位梦华著.html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关键词搜索：https://www.jiaokey.com/tag/暗物质穿越者  1  追寻祖先的足迹.html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