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书名：麦当劳教你开快餐店</w:t>
      </w:r>
    </w:p>
    <w:p>
      <w:r>
        <w:t>作者：罗月婷，李明著</w:t>
      </w:r>
    </w:p>
    <w:p>
      <w:r>
        <w:t>出版社：广州:广东经济出版社,2014.08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麦当劳教你开快餐店 评论地址：https://www.jiaokey.com/book/detail/13673280.html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