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书名：孩子，你要学会自己长大  优秀孩子的成功八步</w:t>
      </w:r>
    </w:p>
    <w:p>
      <w:r>
        <w:t>作者：崔宇著</w:t>
      </w:r>
    </w:p>
    <w:p>
      <w:r>
        <w:t>出版社：北京:新世界出版社,2014.09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孩子，你要学会自己长大  优秀孩子的成功八步 评论地址：https://www.jiaokey.com/book/detail/13673349.html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