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书名：雪泥鸿爪  乐坛众生相</w:t>
      </w:r>
    </w:p>
    <w:p>
      <w:r>
        <w:t>作者：唐若甫著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雪泥鸿爪  乐坛众生相 评论地址：https://www.jiaokey.com/book/detail/13673360.html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