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  立人之本，成功之源</w:t>
      </w:r>
    </w:p>
    <w:p>
      <w:r>
        <w:t>作者：林婷煜著；希望种子企划室策划</w:t>
      </w:r>
    </w:p>
    <w:p>
      <w:r>
        <w:t>出版社：长江少年儿童出版社,2014.10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诚信  立人之本，成功之源 评论地址：https://www.jiaokey.com/book/detail/13673388.html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