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书名：经典电影品牌重塑  当代好莱坞翻拍片影像创作研究</w:t>
      </w:r>
    </w:p>
    <w:p>
      <w:r>
        <w:t>作者：李峤雪著</w:t>
      </w:r>
    </w:p>
    <w:p>
      <w:r>
        <w:t>出版社：北京:中国电影出版社,2014.06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经典电影品牌重塑  当代好莱坞翻拍片影像创作研究 评论地址：https://www.jiaokey.com/book/detail/13673437.html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