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书名：连江·道教缘</w:t>
      </w:r>
    </w:p>
    <w:p>
      <w:r>
        <w:t>作者：阮道明主编</w:t>
      </w:r>
    </w:p>
    <w:p>
      <w:r>
        <w:t>出版社：福州：海峡文艺出版社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连江·道教缘 评论地址：https://www.jiaokey.com/book/detail/13673479.html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