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书名：幻海听风  第三届“蝌蚪五线谱”杯科幻征文大赛优秀作品选粹</w:t>
      </w:r>
    </w:p>
    <w:p>
      <w:r>
        <w:t>作者:北京市科学技术协会，蝌蚪五线谱网站编</w:t>
      </w:r>
    </w:p>
    <w:p>
      <w:r>
        <w:t>出版社:北京：新星出版社</w:t>
      </w:r>
    </w:p>
    <w:p>
      <w:r>
        <w:t>出版日期：2015</w:t>
      </w:r>
    </w:p>
    <w:p>
      <w:r>
        <w:t>总页数：377</w:t>
      </w:r>
    </w:p>
    <w:p>
      <w:r>
        <w:t>更多请访问教客网:www.jiaokey.com</w:t>
      </w:r>
    </w:p>
    <w:p>
      <w:r>
        <w:t>幻海听风  第三届“蝌蚪五线谱”杯科幻征文大赛优秀作品选粹评论地址：https://www.jiaokey.com/book/detail/13673568.html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