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书名：好好活慢慢老  25位老医生谈养生之道</w:t>
      </w:r>
    </w:p>
    <w:p>
      <w:r>
        <w:t>作者：吕善根；汪能平，董方立主编</w:t>
      </w:r>
    </w:p>
    <w:p>
      <w:r>
        <w:t>出版社：北京：金盾出版社</w:t>
      </w:r>
    </w:p>
    <w:p>
      <w:r>
        <w:t>出版日期：2014.09</w:t>
      </w:r>
    </w:p>
    <w:p>
      <w:r>
        <w:t>总页数：246</w:t>
      </w:r>
    </w:p>
    <w:p>
      <w:r>
        <w:t>更多请访问教客网: www.jiaokey.com</w:t>
      </w:r>
    </w:p>
    <w:p>
      <w:r>
        <w:t>好好活慢慢老  25位老医生谈养生之道 评论地址：https://www.jiaokey.com/book/detail/13673582.html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