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书名：如果生命可以再度青春</w:t>
      </w:r>
    </w:p>
    <w:p>
      <w:r>
        <w:t>作者：翟妍著</w:t>
      </w:r>
    </w:p>
    <w:p>
      <w:r>
        <w:t>出版社：北京：中国华侨出版社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如果生命可以再度青春 评论地址：https://www.jiaokey.com/book/detail/13673628.html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