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书名：高速铁路运输组织基础  第2版</w:t>
      </w:r>
    </w:p>
    <w:p>
      <w:r>
        <w:t>作者：彭其渊，文超编著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总页数：219</w:t>
      </w:r>
    </w:p>
    <w:p>
      <w:r>
        <w:t>更多请访问教客网: www.jiaokey.com</w:t>
      </w:r>
    </w:p>
    <w:p>
      <w:r>
        <w:t>高速铁路运输组织基础  第2版 评论地址：https://www.jiaokey.com/book/detail/13673886.html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