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书名：民营企业家社会资本、动态能力与企业绩效关系研究</w:t>
      </w:r>
    </w:p>
    <w:p>
      <w:r>
        <w:t>作者：张洪兴，耿新，彭留英著</w:t>
      </w:r>
    </w:p>
    <w:p>
      <w:r>
        <w:t>出版社：北京：旅游教育出版社</w:t>
      </w:r>
    </w:p>
    <w:p>
      <w:r>
        <w:t>出版日期：2014.09</w:t>
      </w:r>
    </w:p>
    <w:p>
      <w:r>
        <w:t>总页数：304</w:t>
      </w:r>
    </w:p>
    <w:p>
      <w:r>
        <w:t>更多请访问教客网: www.jiaokey.com</w:t>
      </w:r>
    </w:p>
    <w:p>
      <w:r>
        <w:t>民营企业家社会资本、动态能力与企业绩效关系研究 评论地址：https://www.jiaokey.com/book/detail/13674158.html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