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书名：100种顶级葡萄酒</w:t>
      </w:r>
    </w:p>
    <w:p>
      <w:r>
        <w:t>作者：（法）西尔维·吉拉尔-拉戈斯著；赵然译</w:t>
      </w:r>
    </w:p>
    <w:p>
      <w:r>
        <w:t>出版社：</w:t>
      </w:r>
    </w:p>
    <w:p>
      <w:r>
        <w:t>出版日期：2014.02</w:t>
      </w:r>
    </w:p>
    <w:p>
      <w:r>
        <w:t>总页数：158</w:t>
      </w:r>
    </w:p>
    <w:p>
      <w:r>
        <w:t>更多请访问教客网: www.jiaokey.com</w:t>
      </w:r>
    </w:p>
    <w:p>
      <w:r>
        <w:t>100种顶级葡萄酒 评论地址：https://www.jiaokey.com/book/detail/13674188.html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