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芦苇剧本创作笔记</w:t>
      </w:r>
    </w:p>
    <w:p>
      <w:r>
        <w:t>作者：世界图书出版公司，后浪出版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白鹿原  芦苇剧本创作笔记 评论地址：https://www.jiaokey.com/book/detail/13674210.html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