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无线电引信设计原理与方法  Fundamentals and Methodology of Radio Fuze</w:t>
      </w:r>
    </w:p>
    <w:p>
      <w:r>
        <w:rPr>
          <w:rFonts w:ascii="宋体" w:hAnsi="宋体" w:eastAsia="宋体"/>
          <w:sz w:val="24"/>
        </w:rPr>
        <w:t>赵惠昌著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无线电引信设计原理与方法  Fundamentals and Methodology of Radio Fuze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本书出售、求购地址：https://www.jiaokey.com/book/detail/13674367.html</w:t>
      </w:r>
    </w:p>
    <w:p>
      <w:r>
        <w:t>更多相关图书推荐：https://www.jiaokey.com</w:t>
      </w:r>
    </w:p>
    <w:p>
      <w:r>
        <w:t>赵惠昌著 其他作品：https://www.jiaokey.com/tag/赵惠昌著.html</w:t>
      </w:r>
    </w:p>
    <w:p>
      <w:r>
        <w:t>关键词搜索：https://www.jiaokey.com/tag/无线电引信设计原理与方法  Fundamentals and Methodology of Radio Fuze.html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