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  强身壮骨科学养生滋补食谱  双色版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  强身壮骨科学养生滋补食谱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本书出售、求购地址：https://www.jiaokey.com/book/detail/13674455.html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关键词搜索：https://www.jiaokey.com/tag/家庭百科  强身壮骨科学养生滋补食谱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