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书名：妈妈宝宝动物世界  双色实用版</w:t>
      </w:r>
    </w:p>
    <w:p>
      <w:r>
        <w:t>作者：《幼儿素质培养》编写组编</w:t>
      </w:r>
    </w:p>
    <w:p>
      <w:r>
        <w:t>出版社：北京：中国民族摄影艺术出版社</w:t>
      </w:r>
    </w:p>
    <w:p>
      <w:r>
        <w:t>出版日期：2003</w:t>
      </w:r>
    </w:p>
    <w:p>
      <w:r>
        <w:t>总页数：286</w:t>
      </w:r>
    </w:p>
    <w:p>
      <w:r>
        <w:t>更多请访问教客网: www.jiaokey.com</w:t>
      </w:r>
    </w:p>
    <w:p>
      <w:r>
        <w:t>妈妈宝宝动物世界  双色实用版 评论地址：https://www.jiaokey.com/book/detail/13674466.html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