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2005考研英语专项突破 词汇通  重考生专用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2005考研英语专项突破 词汇通  重考生专用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本书出售、求购地址：https://www.jiaokey.com/book/detail/13674584.html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关键词搜索：https://www.jiaokey.com/tag/2005考研英语专项突破 词汇通  重考生专用.html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