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愿傩回归  当代还傩愿重建研究：以湘西用坪为个案</w:t>
      </w:r>
    </w:p>
    <w:p>
      <w:r>
        <w:rPr>
          <w:rFonts w:ascii="宋体" w:hAnsi="宋体" w:eastAsia="宋体"/>
          <w:sz w:val="24"/>
        </w:rPr>
        <w:t>刘兴禄著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愿傩回归  当代还傩愿重建研究：以湘西用坪为个案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本书出售、求购地址：https://www.jiaokey.com/book/detail/13674615.html</w:t>
      </w:r>
    </w:p>
    <w:p>
      <w:r>
        <w:t>更多相关图书推荐：https://www.jiaokey.com</w:t>
      </w:r>
    </w:p>
    <w:p>
      <w:r>
        <w:t>刘兴禄著 其他作品：https://www.jiaokey.com/tag/刘兴禄著.html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关键词搜索：https://www.jiaokey.com/tag/愿傩回归  当代还傩愿重建研究：以湘西用坪为个案.html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