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作者：（美国）鲍姆著；秋名编译</w:t>
      </w:r>
    </w:p>
    <w:p>
      <w:r>
        <w:t>出版社：福州:海峡文艺出版社,2014.11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绿野仙踪 评论地址：https://www.jiaokey.com/book/detail/13674820.html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