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书名：时空冒险  3  穿越时空</w:t>
      </w:r>
    </w:p>
    <w:p>
      <w:r>
        <w:t>作者：（英）乔治娅·宾著；马爱农译</w:t>
      </w:r>
    </w:p>
    <w:p>
      <w:r>
        <w:t>出版社：北京：北京少年儿童出版社</w:t>
      </w:r>
    </w:p>
    <w:p>
      <w:r>
        <w:t>出版日期：2014</w:t>
      </w:r>
    </w:p>
    <w:p>
      <w:r>
        <w:t>总页数：319</w:t>
      </w:r>
    </w:p>
    <w:p>
      <w:r>
        <w:t>更多请访问教客网: www.jiaokey.com</w:t>
      </w:r>
    </w:p>
    <w:p>
      <w:r>
        <w:t>时空冒险  3  穿越时空 评论地址：https://www.jiaokey.com/book/detail/13674868.html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