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书名：药缘文化  中药与文化的交融</w:t>
      </w:r>
    </w:p>
    <w:p>
      <w:r>
        <w:t>作者：杨柏灿主编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药缘文化  中药与文化的交融 评论地址：https://www.jiaokey.com/book/detail/13674883.html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